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715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 – 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Басировича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sz w:val="26"/>
          <w:szCs w:val="26"/>
        </w:rPr>
        <w:t>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>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около строения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асположенного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чем свидетельствовал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нарушенная координация движений,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шатался из стороны в сторону,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общении речь была невнятная,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одежда была грязная, </w:t>
      </w:r>
      <w:r>
        <w:rPr>
          <w:rFonts w:ascii="Times New Roman" w:eastAsia="Times New Roman" w:hAnsi="Times New Roman" w:cs="Times New Roman"/>
          <w:sz w:val="26"/>
          <w:szCs w:val="26"/>
        </w:rPr>
        <w:t>чем оскорблял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>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Ганиев Р.Б.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инвалидом 1 и 2 группы не является.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выслушав 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исследовал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ознакомлен, также ему были разъяснены процессуальные права, предусмотренные ст. 25.1 КоАП РФ и ст. 51 Конституции РФ;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32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.06.2025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согласно которому, при проведении медицинского освидетельствования у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 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свидетеля </w:t>
      </w:r>
      <w:r>
        <w:rPr>
          <w:rStyle w:val="cat-UserDefinedgrp-33rplc-46"/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Ганиева </w:t>
      </w:r>
      <w:r>
        <w:rPr>
          <w:rFonts w:ascii="Times New Roman" w:eastAsia="Times New Roman" w:hAnsi="Times New Roman" w:cs="Times New Roman"/>
          <w:sz w:val="26"/>
          <w:szCs w:val="26"/>
        </w:rPr>
        <w:t>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случае объективная сторона анализируемого правонарушения состоит в </w:t>
      </w:r>
      <w:r>
        <w:rPr>
          <w:rFonts w:ascii="Times New Roman" w:eastAsia="Times New Roman" w:hAnsi="Times New Roman" w:cs="Times New Roman"/>
          <w:sz w:val="26"/>
          <w:szCs w:val="26"/>
        </w:rPr>
        <w:t>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общественную нравственность».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положение.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РФ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Басировича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PassportDatagrp-23rplc-17">
    <w:name w:val="cat-PassportData grp-23 rplc-17"/>
    <w:basedOn w:val="DefaultParagraphFont"/>
  </w:style>
  <w:style w:type="character" w:customStyle="1" w:styleId="cat-ExternalSystemDefinedgrp-27rplc-18">
    <w:name w:val="cat-ExternalSystemDefined grp-27 rplc-18"/>
    <w:basedOn w:val="DefaultParagraphFont"/>
  </w:style>
  <w:style w:type="character" w:customStyle="1" w:styleId="cat-ExternalSystemDefinedgrp-28rplc-19">
    <w:name w:val="cat-ExternalSystemDefined grp-28 rplc-19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34rplc-58">
    <w:name w:val="cat-UserDefined grp-34 rplc-58"/>
    <w:basedOn w:val="DefaultParagraphFont"/>
  </w:style>
  <w:style w:type="character" w:customStyle="1" w:styleId="cat-UserDefinedgrp-35rplc-61">
    <w:name w:val="cat-UserDefined grp-35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